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11 июля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611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директора Автономной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некоммерческой организации «Клуб развития социально-значимых сфер жизни и здоровых привычек «ПЕРЕЗАГРУЗКА»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Соловьевой Ирины Владимировны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Соловьева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директора Автономной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некоммерческой организации «Клуб развития социально-значимых сфер жизни и здоровых привычек «ПЕРЕЗАГРУЗКА»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Обская</w:t>
      </w:r>
      <w:r>
        <w:rPr>
          <w:rFonts w:ascii="Times New Roman" w:eastAsia="Times New Roman" w:hAnsi="Times New Roman" w:cs="Times New Roman"/>
        </w:rPr>
        <w:t>, д.29, помещ.2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>расчет по страховым взносам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месяцев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пп.1 п.1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Соловьева И.В.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признала, пояснив, что действительно 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отчет</w:t>
      </w:r>
      <w:r>
        <w:rPr>
          <w:rFonts w:ascii="Times New Roman" w:eastAsia="Times New Roman" w:hAnsi="Times New Roman" w:cs="Times New Roman"/>
        </w:rPr>
        <w:t xml:space="preserve"> своевременно, </w:t>
      </w:r>
      <w:r>
        <w:rPr>
          <w:rFonts w:ascii="Times New Roman" w:eastAsia="Times New Roman" w:hAnsi="Times New Roman" w:cs="Times New Roman"/>
        </w:rPr>
        <w:t xml:space="preserve">отчет был предоставлен с нарушением срока. Директором она являлась до 08.11.2025г. Это произошло в связи </w:t>
      </w:r>
      <w:r>
        <w:rPr>
          <w:rFonts w:ascii="Times New Roman" w:eastAsia="Times New Roman" w:hAnsi="Times New Roman" w:cs="Times New Roman"/>
        </w:rPr>
        <w:t>с тем, что она находилась в отпуске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Соловьевой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23.01</w:t>
      </w:r>
      <w:r>
        <w:rPr>
          <w:rFonts w:ascii="Times New Roman" w:eastAsia="Times New Roman" w:hAnsi="Times New Roman" w:cs="Times New Roman"/>
        </w:rPr>
        <w:t>.2025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выпиской из ЕГРЮЛ от </w:t>
      </w:r>
      <w:r>
        <w:rPr>
          <w:rFonts w:ascii="Times New Roman" w:eastAsia="Times New Roman" w:hAnsi="Times New Roman" w:cs="Times New Roman"/>
        </w:rPr>
        <w:t>23.01</w:t>
      </w:r>
      <w:r>
        <w:rPr>
          <w:rFonts w:ascii="Times New Roman" w:eastAsia="Times New Roman" w:hAnsi="Times New Roman" w:cs="Times New Roman"/>
        </w:rPr>
        <w:t>.2025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квитанцией о приеме налоговой декларации;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 о вводе сведений, указанных в налоговой декларации;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подтверждением даты отправки документа электронно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Соловьевой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налогового расчета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Соловьевой И.В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директора Автономной</w:t>
      </w:r>
      <w:r>
        <w:rPr>
          <w:rFonts w:ascii="Times New Roman" w:eastAsia="Times New Roman" w:hAnsi="Times New Roman" w:cs="Times New Roman"/>
        </w:rPr>
        <w:t xml:space="preserve"> некоммерческой организации «Клуб развития социально-значимых сфер жизни и здоровых привычек «</w:t>
      </w:r>
      <w:r>
        <w:rPr>
          <w:rFonts w:ascii="Times New Roman" w:eastAsia="Times New Roman" w:hAnsi="Times New Roman" w:cs="Times New Roman"/>
        </w:rPr>
        <w:t>ПЕРЕЗАГРУЗКА»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b/>
          <w:bCs/>
        </w:rPr>
        <w:t>Соловьеву Ирину Владимировну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3rplc-30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30">
    <w:name w:val="cat-UserDefined grp-23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